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7A3" w14:textId="07412062" w:rsidR="00D55464" w:rsidRDefault="00D55464" w:rsidP="00D55464">
      <w:pPr>
        <w:jc w:val="center"/>
        <w:rPr>
          <w:rFonts w:eastAsia="新細明體"/>
          <w:sz w:val="32"/>
          <w:szCs w:val="32"/>
          <w:lang w:eastAsia="zh-TW"/>
        </w:rPr>
      </w:pPr>
      <w:r w:rsidRPr="00D55464">
        <w:rPr>
          <w:rFonts w:eastAsia="新細明體" w:hint="eastAsia"/>
          <w:sz w:val="32"/>
          <w:szCs w:val="32"/>
          <w:lang w:eastAsia="zh-TW"/>
        </w:rPr>
        <w:t>Beimen StarVoice Lunch Radio</w:t>
      </w:r>
      <w:r>
        <w:rPr>
          <w:rFonts w:eastAsia="新細明體" w:hint="eastAsia"/>
          <w:sz w:val="32"/>
          <w:szCs w:val="32"/>
          <w:lang w:eastAsia="zh-TW"/>
        </w:rPr>
        <w:t xml:space="preserve">     (Ep. 01)</w:t>
      </w:r>
    </w:p>
    <w:p w14:paraId="2A743394" w14:textId="04421FA5" w:rsidR="00D55464" w:rsidRPr="00D55464" w:rsidRDefault="00D55464" w:rsidP="00D55464">
      <w:pPr>
        <w:wordWrap w:val="0"/>
        <w:jc w:val="right"/>
        <w:rPr>
          <w:rFonts w:eastAsia="新細明體"/>
          <w:sz w:val="24"/>
          <w:szCs w:val="24"/>
          <w:lang w:eastAsia="zh-TW"/>
        </w:rPr>
      </w:pPr>
      <w:r w:rsidRPr="00D55464">
        <w:rPr>
          <w:rFonts w:eastAsia="新細明體" w:hint="eastAsia"/>
          <w:sz w:val="24"/>
          <w:szCs w:val="24"/>
          <w:lang w:eastAsia="zh-TW"/>
        </w:rPr>
        <w:t xml:space="preserve">Name:                           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1691"/>
        <w:gridCol w:w="4465"/>
        <w:gridCol w:w="4466"/>
      </w:tblGrid>
      <w:tr w:rsidR="00307200" w14:paraId="3BE46E27" w14:textId="77777777" w:rsidTr="00D5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9F244DB" w14:textId="77777777" w:rsidR="00307200" w:rsidRDefault="00000000">
            <w:r>
              <w:t>Speaker</w:t>
            </w:r>
          </w:p>
        </w:tc>
        <w:tc>
          <w:tcPr>
            <w:tcW w:w="4465" w:type="dxa"/>
          </w:tcPr>
          <w:p w14:paraId="1E48677E" w14:textId="77777777" w:rsidR="00307200" w:rsidRPr="00D5546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English</w:t>
            </w:r>
          </w:p>
        </w:tc>
        <w:tc>
          <w:tcPr>
            <w:tcW w:w="4466" w:type="dxa"/>
          </w:tcPr>
          <w:p w14:paraId="5AB70FC2" w14:textId="77777777" w:rsidR="00307200" w:rsidRPr="00D55464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中文翻譯</w:t>
            </w:r>
          </w:p>
        </w:tc>
      </w:tr>
      <w:tr w:rsidR="00307200" w14:paraId="33264A0A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5629E7E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36716D2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Hello everyone, good afternoon!</w:t>
            </w:r>
          </w:p>
        </w:tc>
        <w:tc>
          <w:tcPr>
            <w:tcW w:w="4466" w:type="dxa"/>
          </w:tcPr>
          <w:p w14:paraId="54E36854" w14:textId="24189374" w:rsidR="00307200" w:rsidRPr="00E25215" w:rsidRDefault="00E25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新細明體" w:hint="eastAsia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sz w:val="24"/>
                <w:szCs w:val="24"/>
                <w:lang w:eastAsia="zh-TW"/>
              </w:rPr>
              <w:t>午安，各位同學</w:t>
            </w:r>
            <w:r>
              <w:rPr>
                <w:rFonts w:eastAsia="新細明體" w:hint="eastAsia"/>
                <w:sz w:val="24"/>
                <w:szCs w:val="24"/>
                <w:lang w:eastAsia="zh-TW"/>
              </w:rPr>
              <w:t>!</w:t>
            </w:r>
          </w:p>
        </w:tc>
      </w:tr>
      <w:tr w:rsidR="00307200" w14:paraId="205B7913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EF32E35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32409985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This is your Starvoice Lunch Radio friend, I am Bill.</w:t>
            </w:r>
          </w:p>
        </w:tc>
        <w:tc>
          <w:tcPr>
            <w:tcW w:w="4466" w:type="dxa"/>
          </w:tcPr>
          <w:p w14:paraId="734E5D3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這裡是你們的</w:t>
            </w:r>
            <w:r w:rsidRPr="00D55464">
              <w:rPr>
                <w:sz w:val="24"/>
                <w:szCs w:val="24"/>
              </w:rPr>
              <w:t xml:space="preserve"> Starvoice </w:t>
            </w:r>
            <w:r w:rsidRPr="00D55464">
              <w:rPr>
                <w:sz w:val="24"/>
                <w:szCs w:val="24"/>
              </w:rPr>
              <w:t>午餐廣播朋友，我是</w:t>
            </w:r>
            <w:r w:rsidRPr="00D55464">
              <w:rPr>
                <w:sz w:val="24"/>
                <w:szCs w:val="24"/>
              </w:rPr>
              <w:t xml:space="preserve"> Bill</w:t>
            </w:r>
            <w:r w:rsidRPr="00D55464">
              <w:rPr>
                <w:sz w:val="24"/>
                <w:szCs w:val="24"/>
              </w:rPr>
              <w:t>。</w:t>
            </w:r>
          </w:p>
        </w:tc>
      </w:tr>
      <w:tr w:rsidR="00307200" w14:paraId="6E39E5F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040A33E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AC37D74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Hope you are enjoying your lunch!</w:t>
            </w:r>
          </w:p>
        </w:tc>
        <w:tc>
          <w:tcPr>
            <w:tcW w:w="4466" w:type="dxa"/>
          </w:tcPr>
          <w:p w14:paraId="38B0B5C4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希望你們正在享受午餐時間！</w:t>
            </w:r>
          </w:p>
        </w:tc>
      </w:tr>
      <w:tr w:rsidR="00307200" w14:paraId="2C4F3B93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E37EC54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027223F7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Today’s story is: A Washing Machine for Humans</w:t>
            </w:r>
          </w:p>
        </w:tc>
        <w:tc>
          <w:tcPr>
            <w:tcW w:w="4466" w:type="dxa"/>
          </w:tcPr>
          <w:p w14:paraId="6FDA7F36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今天的故事是：人類專用洗澡機</w:t>
            </w:r>
          </w:p>
        </w:tc>
      </w:tr>
      <w:tr w:rsidR="00307200" w14:paraId="57C029E6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6AD31AB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6D5760F5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Do you sometimes feel lazy and don’t want to take a shower?</w:t>
            </w:r>
          </w:p>
        </w:tc>
        <w:tc>
          <w:tcPr>
            <w:tcW w:w="4466" w:type="dxa"/>
          </w:tcPr>
          <w:p w14:paraId="4C2F9050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你有時會覺得懶惰，不想洗澡嗎？</w:t>
            </w:r>
          </w:p>
        </w:tc>
      </w:tr>
      <w:tr w:rsidR="00307200" w14:paraId="155CC00E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214386C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CC52EDF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What if… there is a machine that can wash you, just like a washing machine washes clothes?</w:t>
            </w:r>
          </w:p>
        </w:tc>
        <w:tc>
          <w:tcPr>
            <w:tcW w:w="4466" w:type="dxa"/>
          </w:tcPr>
          <w:p w14:paraId="13A3FE3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如果</w:t>
            </w:r>
            <w:r w:rsidRPr="00D55464">
              <w:rPr>
                <w:sz w:val="24"/>
                <w:szCs w:val="24"/>
                <w:lang w:eastAsia="zh-TW"/>
              </w:rPr>
              <w:t>…</w:t>
            </w:r>
            <w:r w:rsidRPr="00D55464">
              <w:rPr>
                <w:sz w:val="24"/>
                <w:szCs w:val="24"/>
                <w:lang w:eastAsia="zh-TW"/>
              </w:rPr>
              <w:t>有一台可以洗你的人體洗衣機，就像洗衣機洗衣服一樣呢？</w:t>
            </w:r>
          </w:p>
        </w:tc>
      </w:tr>
      <w:tr w:rsidR="00307200" w14:paraId="7F6B51E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240896B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20E4876B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Imagine this: The machine looks like a big bathtub.</w:t>
            </w:r>
          </w:p>
        </w:tc>
        <w:tc>
          <w:tcPr>
            <w:tcW w:w="4466" w:type="dxa"/>
          </w:tcPr>
          <w:p w14:paraId="7A2BDA86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想像一下：這台機器看起來像一個大浴缸。</w:t>
            </w:r>
          </w:p>
        </w:tc>
      </w:tr>
      <w:tr w:rsidR="00307200" w14:paraId="10E8D0BF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331AAE9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33769C10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You sit inside, press a button, and relax.</w:t>
            </w:r>
          </w:p>
        </w:tc>
        <w:tc>
          <w:tcPr>
            <w:tcW w:w="4466" w:type="dxa"/>
          </w:tcPr>
          <w:p w14:paraId="684DEF79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你坐進去，按一個按鈕，然後放鬆。</w:t>
            </w:r>
          </w:p>
        </w:tc>
      </w:tr>
      <w:tr w:rsidR="00307200" w14:paraId="256F16FE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E9CF66B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6A64833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Fifteen minutes later—ding!—you are all clean.</w:t>
            </w:r>
          </w:p>
        </w:tc>
        <w:tc>
          <w:tcPr>
            <w:tcW w:w="4466" w:type="dxa"/>
          </w:tcPr>
          <w:p w14:paraId="642CCADB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十五分鐘後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叮！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你就全身乾淨了。</w:t>
            </w:r>
          </w:p>
        </w:tc>
      </w:tr>
      <w:tr w:rsidR="00307200" w14:paraId="1E8DF834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1D1C32D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73951F7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The machine even dries your hair and body.</w:t>
            </w:r>
          </w:p>
        </w:tc>
        <w:tc>
          <w:tcPr>
            <w:tcW w:w="4466" w:type="dxa"/>
          </w:tcPr>
          <w:p w14:paraId="4D0A488C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這台機器甚至還能幫你吹乾頭髮和身體。</w:t>
            </w:r>
          </w:p>
        </w:tc>
      </w:tr>
      <w:tr w:rsidR="00307200" w14:paraId="5D1927B1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777B875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56EC4AFA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Sounds fun, right? Guess what—it’s real!</w:t>
            </w:r>
          </w:p>
        </w:tc>
        <w:tc>
          <w:tcPr>
            <w:tcW w:w="4466" w:type="dxa"/>
          </w:tcPr>
          <w:p w14:paraId="420536EE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聽起來很有趣吧？猜猜看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這是真的！</w:t>
            </w:r>
          </w:p>
        </w:tc>
      </w:tr>
      <w:tr w:rsidR="00307200" w14:paraId="4402DD21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914AC56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19241C76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A company in Japan is making human washing machines.</w:t>
            </w:r>
          </w:p>
        </w:tc>
        <w:tc>
          <w:tcPr>
            <w:tcW w:w="4466" w:type="dxa"/>
          </w:tcPr>
          <w:p w14:paraId="19649DB5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日本有家公司正在製造人類洗澡機。</w:t>
            </w:r>
          </w:p>
        </w:tc>
      </w:tr>
      <w:tr w:rsidR="00307200" w14:paraId="49AFF04B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CEA138E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7AFCFCE2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The machine is very smart.</w:t>
            </w:r>
          </w:p>
        </w:tc>
        <w:tc>
          <w:tcPr>
            <w:tcW w:w="4466" w:type="dxa"/>
          </w:tcPr>
          <w:p w14:paraId="567E632F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這台機器非常聰明。</w:t>
            </w:r>
          </w:p>
        </w:tc>
      </w:tr>
      <w:tr w:rsidR="00307200" w14:paraId="7789B2F9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DA24E80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6AA7BDC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It makes the water just right—not too hot, not too cold.</w:t>
            </w:r>
          </w:p>
        </w:tc>
        <w:tc>
          <w:tcPr>
            <w:tcW w:w="4466" w:type="dxa"/>
          </w:tcPr>
          <w:p w14:paraId="655E8E65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它能調整水溫剛剛好</w:t>
            </w:r>
            <w:r w:rsidRPr="00D55464">
              <w:rPr>
                <w:sz w:val="24"/>
                <w:szCs w:val="24"/>
                <w:lang w:eastAsia="zh-TW"/>
              </w:rPr>
              <w:t>—</w:t>
            </w:r>
            <w:r w:rsidRPr="00D55464">
              <w:rPr>
                <w:sz w:val="24"/>
                <w:szCs w:val="24"/>
                <w:lang w:eastAsia="zh-TW"/>
              </w:rPr>
              <w:t>不會太熱，也不會太冷。</w:t>
            </w:r>
          </w:p>
        </w:tc>
      </w:tr>
      <w:tr w:rsidR="00307200" w14:paraId="0AEF384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8A3E514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42981C63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And when you take a bath, it plays music for you.</w:t>
            </w:r>
          </w:p>
        </w:tc>
        <w:tc>
          <w:tcPr>
            <w:tcW w:w="4466" w:type="dxa"/>
          </w:tcPr>
          <w:p w14:paraId="6085E000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而且當你洗澡時，它還會播放音樂給你聽。</w:t>
            </w:r>
          </w:p>
        </w:tc>
      </w:tr>
      <w:tr w:rsidR="00307200" w14:paraId="11165D7B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64E617F" w14:textId="77777777" w:rsidR="00307200" w:rsidRDefault="00000000">
            <w:r>
              <w:t>Speaker 2</w:t>
            </w:r>
          </w:p>
        </w:tc>
        <w:tc>
          <w:tcPr>
            <w:tcW w:w="4465" w:type="dxa"/>
          </w:tcPr>
          <w:p w14:paraId="57FF01F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So… what do you think?</w:t>
            </w:r>
          </w:p>
        </w:tc>
        <w:tc>
          <w:tcPr>
            <w:tcW w:w="4466" w:type="dxa"/>
          </w:tcPr>
          <w:p w14:paraId="6CFBC08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那</w:t>
            </w:r>
            <w:r w:rsidRPr="00D55464">
              <w:rPr>
                <w:sz w:val="24"/>
                <w:szCs w:val="24"/>
              </w:rPr>
              <w:t>…</w:t>
            </w:r>
            <w:r w:rsidRPr="00D55464">
              <w:rPr>
                <w:sz w:val="24"/>
                <w:szCs w:val="24"/>
              </w:rPr>
              <w:t>你覺得如何？</w:t>
            </w:r>
          </w:p>
        </w:tc>
      </w:tr>
      <w:tr w:rsidR="00307200" w14:paraId="5304534A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20CE82A" w14:textId="77777777" w:rsidR="00307200" w:rsidRDefault="00000000">
            <w:r>
              <w:t>Speaker 1</w:t>
            </w:r>
          </w:p>
        </w:tc>
        <w:tc>
          <w:tcPr>
            <w:tcW w:w="4465" w:type="dxa"/>
          </w:tcPr>
          <w:p w14:paraId="64335ABD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Would you like to try a bath in this human washing machine?</w:t>
            </w:r>
          </w:p>
        </w:tc>
        <w:tc>
          <w:tcPr>
            <w:tcW w:w="4466" w:type="dxa"/>
          </w:tcPr>
          <w:p w14:paraId="212CE971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你想試試在這台人類洗澡機裡洗澡嗎？</w:t>
            </w:r>
          </w:p>
        </w:tc>
      </w:tr>
    </w:tbl>
    <w:p w14:paraId="67FC2369" w14:textId="77777777" w:rsidR="00307200" w:rsidRDefault="00000000">
      <w:pPr>
        <w:pStyle w:val="1"/>
      </w:pPr>
      <w:r>
        <w:t xml:space="preserve">Vocabulary / </w:t>
      </w:r>
      <w:r>
        <w:t>單字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1833"/>
        <w:gridCol w:w="4253"/>
        <w:gridCol w:w="4536"/>
      </w:tblGrid>
      <w:tr w:rsidR="00307200" w14:paraId="2852594C" w14:textId="77777777" w:rsidTr="00D5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E751B4" w14:textId="77777777" w:rsidR="00307200" w:rsidRDefault="00000000">
            <w:r>
              <w:t>Word</w:t>
            </w:r>
          </w:p>
        </w:tc>
        <w:tc>
          <w:tcPr>
            <w:tcW w:w="4253" w:type="dxa"/>
          </w:tcPr>
          <w:p w14:paraId="1B364913" w14:textId="77777777" w:rsidR="003072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4536" w:type="dxa"/>
          </w:tcPr>
          <w:p w14:paraId="0C9E19D9" w14:textId="77777777" w:rsidR="003072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中文</w:t>
            </w:r>
          </w:p>
        </w:tc>
      </w:tr>
      <w:tr w:rsidR="00307200" w14:paraId="0689B01C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7A388CAD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Machine</w:t>
            </w:r>
          </w:p>
        </w:tc>
        <w:tc>
          <w:tcPr>
            <w:tcW w:w="4253" w:type="dxa"/>
          </w:tcPr>
          <w:p w14:paraId="6679C168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This is a big machine.</w:t>
            </w:r>
          </w:p>
        </w:tc>
        <w:tc>
          <w:tcPr>
            <w:tcW w:w="4536" w:type="dxa"/>
          </w:tcPr>
          <w:p w14:paraId="67FD96A9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機器。這是一台大機器。</w:t>
            </w:r>
          </w:p>
        </w:tc>
      </w:tr>
      <w:tr w:rsidR="00307200" w14:paraId="2EFAAD69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B35C60F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Wash</w:t>
            </w:r>
          </w:p>
        </w:tc>
        <w:tc>
          <w:tcPr>
            <w:tcW w:w="4253" w:type="dxa"/>
          </w:tcPr>
          <w:p w14:paraId="08FC2DE1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I wash my hands.</w:t>
            </w:r>
          </w:p>
        </w:tc>
        <w:tc>
          <w:tcPr>
            <w:tcW w:w="4536" w:type="dxa"/>
          </w:tcPr>
          <w:p w14:paraId="4D78D11A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洗。我洗我的手。</w:t>
            </w:r>
          </w:p>
        </w:tc>
      </w:tr>
      <w:tr w:rsidR="00307200" w14:paraId="3F58F3D5" w14:textId="77777777" w:rsidTr="00D5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61DB5C40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Dry</w:t>
            </w:r>
          </w:p>
        </w:tc>
        <w:tc>
          <w:tcPr>
            <w:tcW w:w="4253" w:type="dxa"/>
          </w:tcPr>
          <w:p w14:paraId="376EEB8D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The sun can dry my clothes.</w:t>
            </w:r>
          </w:p>
        </w:tc>
        <w:tc>
          <w:tcPr>
            <w:tcW w:w="4536" w:type="dxa"/>
          </w:tcPr>
          <w:p w14:paraId="354F5412" w14:textId="77777777" w:rsidR="00307200" w:rsidRPr="00D55464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吹乾／曬乾。太陽可以曬乾我的衣服。</w:t>
            </w:r>
          </w:p>
        </w:tc>
      </w:tr>
      <w:tr w:rsidR="00307200" w14:paraId="24E12D4E" w14:textId="77777777" w:rsidTr="00D55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28EFC2F" w14:textId="77777777" w:rsidR="00307200" w:rsidRPr="00D55464" w:rsidRDefault="00000000">
            <w:pPr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Perfect</w:t>
            </w:r>
          </w:p>
        </w:tc>
        <w:tc>
          <w:tcPr>
            <w:tcW w:w="4253" w:type="dxa"/>
          </w:tcPr>
          <w:p w14:paraId="526D6DB1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464">
              <w:rPr>
                <w:sz w:val="24"/>
                <w:szCs w:val="24"/>
              </w:rPr>
              <w:t>This cake is perfect!</w:t>
            </w:r>
          </w:p>
        </w:tc>
        <w:tc>
          <w:tcPr>
            <w:tcW w:w="4536" w:type="dxa"/>
          </w:tcPr>
          <w:p w14:paraId="4B15F83E" w14:textId="77777777" w:rsidR="00307200" w:rsidRPr="00D55464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D55464">
              <w:rPr>
                <w:sz w:val="24"/>
                <w:szCs w:val="24"/>
                <w:lang w:eastAsia="zh-TW"/>
              </w:rPr>
              <w:t>完美。這個蛋糕很完美！</w:t>
            </w:r>
          </w:p>
        </w:tc>
      </w:tr>
    </w:tbl>
    <w:p w14:paraId="5DCD3298" w14:textId="77777777" w:rsidR="00D55464" w:rsidRDefault="00D55464">
      <w:pPr>
        <w:pStyle w:val="1"/>
        <w:rPr>
          <w:rFonts w:eastAsia="新細明體"/>
          <w:lang w:eastAsia="zh-TW"/>
        </w:rPr>
      </w:pPr>
    </w:p>
    <w:p w14:paraId="6D93C773" w14:textId="0E5B40AF" w:rsidR="00307200" w:rsidRDefault="00000000">
      <w:pPr>
        <w:pStyle w:val="1"/>
      </w:pPr>
      <w:r>
        <w:t xml:space="preserve">Questions / </w:t>
      </w:r>
      <w:r>
        <w:t>問題</w:t>
      </w:r>
    </w:p>
    <w:p w14:paraId="595776DE" w14:textId="77777777" w:rsidR="00307200" w:rsidRPr="00D55464" w:rsidRDefault="00000000">
      <w:pPr>
        <w:rPr>
          <w:sz w:val="24"/>
          <w:szCs w:val="24"/>
        </w:rPr>
      </w:pPr>
      <w:r w:rsidRPr="00D55464">
        <w:rPr>
          <w:sz w:val="24"/>
          <w:szCs w:val="24"/>
        </w:rPr>
        <w:t xml:space="preserve">1. Where is the human washing machine made? / </w:t>
      </w:r>
      <w:r w:rsidRPr="00D55464">
        <w:rPr>
          <w:sz w:val="24"/>
          <w:szCs w:val="24"/>
        </w:rPr>
        <w:t>人類洗澡機是在哪裡製造的？</w:t>
      </w:r>
    </w:p>
    <w:p w14:paraId="0B7818AA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Japan </w:t>
      </w:r>
      <w:r w:rsidRPr="00D55464">
        <w:rPr>
          <w:sz w:val="24"/>
          <w:szCs w:val="24"/>
        </w:rPr>
        <w:t>日本</w:t>
      </w:r>
      <w:r w:rsidRPr="00D55464">
        <w:rPr>
          <w:sz w:val="24"/>
          <w:szCs w:val="24"/>
        </w:rPr>
        <w:br/>
        <w:t xml:space="preserve">B. USA </w:t>
      </w:r>
      <w:r w:rsidRPr="00D55464">
        <w:rPr>
          <w:sz w:val="24"/>
          <w:szCs w:val="24"/>
        </w:rPr>
        <w:t>美國</w:t>
      </w:r>
      <w:r w:rsidRPr="00D55464">
        <w:rPr>
          <w:sz w:val="24"/>
          <w:szCs w:val="24"/>
        </w:rPr>
        <w:br/>
        <w:t xml:space="preserve">C. Korea </w:t>
      </w:r>
      <w:r w:rsidRPr="00D55464">
        <w:rPr>
          <w:sz w:val="24"/>
          <w:szCs w:val="24"/>
        </w:rPr>
        <w:t>韓國</w:t>
      </w:r>
    </w:p>
    <w:p w14:paraId="1956E875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A. Japan </w:t>
      </w:r>
      <w:r w:rsidRPr="00D55464">
        <w:rPr>
          <w:sz w:val="24"/>
          <w:szCs w:val="24"/>
        </w:rPr>
        <w:t>日本</w:t>
      </w:r>
    </w:p>
    <w:p w14:paraId="36209AE9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2. What does the machine look like? / </w:t>
      </w:r>
      <w:r w:rsidRPr="00D55464">
        <w:rPr>
          <w:sz w:val="24"/>
          <w:szCs w:val="24"/>
        </w:rPr>
        <w:t>這台機器長得像什麼？</w:t>
      </w:r>
    </w:p>
    <w:p w14:paraId="1BE39E49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A bicycle </w:t>
      </w:r>
      <w:r w:rsidRPr="00D55464">
        <w:rPr>
          <w:sz w:val="24"/>
          <w:szCs w:val="24"/>
        </w:rPr>
        <w:t>自行車</w:t>
      </w:r>
      <w:r w:rsidRPr="00D55464">
        <w:rPr>
          <w:sz w:val="24"/>
          <w:szCs w:val="24"/>
        </w:rPr>
        <w:br/>
        <w:t xml:space="preserve">B. A bathtub </w:t>
      </w:r>
      <w:r w:rsidRPr="00D55464">
        <w:rPr>
          <w:sz w:val="24"/>
          <w:szCs w:val="24"/>
        </w:rPr>
        <w:t>浴缸</w:t>
      </w:r>
      <w:r w:rsidRPr="00D55464">
        <w:rPr>
          <w:sz w:val="24"/>
          <w:szCs w:val="24"/>
        </w:rPr>
        <w:br/>
        <w:t xml:space="preserve">C. A chair </w:t>
      </w:r>
      <w:r w:rsidRPr="00D55464">
        <w:rPr>
          <w:sz w:val="24"/>
          <w:szCs w:val="24"/>
        </w:rPr>
        <w:t>椅子</w:t>
      </w:r>
    </w:p>
    <w:p w14:paraId="063C0E7F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B. A bathtub </w:t>
      </w:r>
      <w:r w:rsidRPr="00D55464">
        <w:rPr>
          <w:sz w:val="24"/>
          <w:szCs w:val="24"/>
        </w:rPr>
        <w:t>浴缸</w:t>
      </w:r>
    </w:p>
    <w:p w14:paraId="4904C58C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3. How long does the machine take to wash a person? / </w:t>
      </w:r>
      <w:r w:rsidRPr="00D55464">
        <w:rPr>
          <w:sz w:val="24"/>
          <w:szCs w:val="24"/>
        </w:rPr>
        <w:t>洗一個人需要多久時間？</w:t>
      </w:r>
    </w:p>
    <w:p w14:paraId="571B7A87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5 minutes 5 </w:t>
      </w:r>
      <w:r w:rsidRPr="00D55464">
        <w:rPr>
          <w:sz w:val="24"/>
          <w:szCs w:val="24"/>
        </w:rPr>
        <w:t>分鐘</w:t>
      </w:r>
      <w:r w:rsidRPr="00D55464">
        <w:rPr>
          <w:sz w:val="24"/>
          <w:szCs w:val="24"/>
        </w:rPr>
        <w:br/>
        <w:t xml:space="preserve">B. 15 minutes 15 </w:t>
      </w:r>
      <w:r w:rsidRPr="00D55464">
        <w:rPr>
          <w:sz w:val="24"/>
          <w:szCs w:val="24"/>
        </w:rPr>
        <w:t>分鐘</w:t>
      </w:r>
      <w:r w:rsidRPr="00D55464">
        <w:rPr>
          <w:sz w:val="24"/>
          <w:szCs w:val="24"/>
        </w:rPr>
        <w:br/>
        <w:t xml:space="preserve">C. 50 minutes 50 </w:t>
      </w:r>
      <w:r w:rsidRPr="00D55464">
        <w:rPr>
          <w:sz w:val="24"/>
          <w:szCs w:val="24"/>
        </w:rPr>
        <w:t>分鐘</w:t>
      </w:r>
    </w:p>
    <w:p w14:paraId="543871BF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B. 15 minutes 15 </w:t>
      </w:r>
      <w:r w:rsidRPr="00D55464">
        <w:rPr>
          <w:sz w:val="24"/>
          <w:szCs w:val="24"/>
        </w:rPr>
        <w:t>分鐘</w:t>
      </w:r>
    </w:p>
    <w:p w14:paraId="14708B06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4. What else can the machine do besides washing? / </w:t>
      </w:r>
      <w:r w:rsidRPr="00D55464">
        <w:rPr>
          <w:sz w:val="24"/>
          <w:szCs w:val="24"/>
        </w:rPr>
        <w:t>除了洗澡之外，這台機器還能做什麼？</w:t>
      </w:r>
    </w:p>
    <w:p w14:paraId="3C922877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Cook food </w:t>
      </w:r>
      <w:r w:rsidRPr="00D55464">
        <w:rPr>
          <w:sz w:val="24"/>
          <w:szCs w:val="24"/>
        </w:rPr>
        <w:t>煮食物</w:t>
      </w:r>
      <w:r w:rsidRPr="00D55464">
        <w:rPr>
          <w:sz w:val="24"/>
          <w:szCs w:val="24"/>
        </w:rPr>
        <w:br/>
        <w:t xml:space="preserve">B. Dry your hair and body </w:t>
      </w:r>
      <w:r w:rsidRPr="00D55464">
        <w:rPr>
          <w:sz w:val="24"/>
          <w:szCs w:val="24"/>
        </w:rPr>
        <w:t>吹乾頭髮和身體</w:t>
      </w:r>
      <w:r w:rsidRPr="00D55464">
        <w:rPr>
          <w:sz w:val="24"/>
          <w:szCs w:val="24"/>
        </w:rPr>
        <w:br/>
        <w:t xml:space="preserve">C. Do homework </w:t>
      </w:r>
      <w:r w:rsidRPr="00D55464">
        <w:rPr>
          <w:sz w:val="24"/>
          <w:szCs w:val="24"/>
        </w:rPr>
        <w:t>做作業</w:t>
      </w:r>
    </w:p>
    <w:p w14:paraId="4E273B6A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B. Dry your hair and body </w:t>
      </w:r>
      <w:r w:rsidRPr="00D55464">
        <w:rPr>
          <w:sz w:val="24"/>
          <w:szCs w:val="24"/>
        </w:rPr>
        <w:t>吹乾頭髮和身體</w:t>
      </w:r>
    </w:p>
    <w:p w14:paraId="521F37B6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5. What can the machine play while you take a bath? / </w:t>
      </w:r>
      <w:r w:rsidRPr="00D55464">
        <w:rPr>
          <w:sz w:val="24"/>
          <w:szCs w:val="24"/>
        </w:rPr>
        <w:t>你洗澡時，這台機器可以播放什麼？</w:t>
      </w:r>
    </w:p>
    <w:p w14:paraId="12A911AB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A. Music </w:t>
      </w:r>
      <w:r w:rsidRPr="00D55464">
        <w:rPr>
          <w:sz w:val="24"/>
          <w:szCs w:val="24"/>
        </w:rPr>
        <w:t>音樂</w:t>
      </w:r>
      <w:r w:rsidRPr="00D55464">
        <w:rPr>
          <w:sz w:val="24"/>
          <w:szCs w:val="24"/>
        </w:rPr>
        <w:br/>
        <w:t xml:space="preserve">B. Movies </w:t>
      </w:r>
      <w:r w:rsidRPr="00D55464">
        <w:rPr>
          <w:sz w:val="24"/>
          <w:szCs w:val="24"/>
        </w:rPr>
        <w:t>電影</w:t>
      </w:r>
      <w:r w:rsidRPr="00D55464">
        <w:rPr>
          <w:sz w:val="24"/>
          <w:szCs w:val="24"/>
        </w:rPr>
        <w:br/>
        <w:t xml:space="preserve">C. Games </w:t>
      </w:r>
      <w:r w:rsidRPr="00D55464">
        <w:rPr>
          <w:sz w:val="24"/>
          <w:szCs w:val="24"/>
        </w:rPr>
        <w:t>遊戲</w:t>
      </w:r>
    </w:p>
    <w:p w14:paraId="7B178AB5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 xml:space="preserve">Answer: A. Music </w:t>
      </w:r>
      <w:r w:rsidRPr="00D55464">
        <w:rPr>
          <w:sz w:val="24"/>
          <w:szCs w:val="24"/>
        </w:rPr>
        <w:t>音樂</w:t>
      </w:r>
    </w:p>
    <w:p w14:paraId="51314DCB" w14:textId="77777777" w:rsidR="00307200" w:rsidRDefault="00000000" w:rsidP="00D55464">
      <w:pPr>
        <w:pStyle w:val="1"/>
        <w:spacing w:line="240" w:lineRule="auto"/>
      </w:pPr>
      <w:r>
        <w:t xml:space="preserve">Reminder / </w:t>
      </w:r>
      <w:r>
        <w:t>提醒</w:t>
      </w:r>
    </w:p>
    <w:p w14:paraId="6B825151" w14:textId="77777777" w:rsidR="00307200" w:rsidRPr="00D55464" w:rsidRDefault="00000000" w:rsidP="00D55464">
      <w:pPr>
        <w:spacing w:line="240" w:lineRule="auto"/>
        <w:rPr>
          <w:sz w:val="24"/>
          <w:szCs w:val="24"/>
        </w:rPr>
      </w:pPr>
      <w:r w:rsidRPr="00D55464">
        <w:rPr>
          <w:sz w:val="24"/>
          <w:szCs w:val="24"/>
        </w:rPr>
        <w:t>Speaker 1: Remember: Machines can be fun, but don’t forget real showers are important too!</w:t>
      </w:r>
      <w:r w:rsidRPr="00D55464">
        <w:rPr>
          <w:sz w:val="24"/>
          <w:szCs w:val="24"/>
        </w:rPr>
        <w:br/>
      </w:r>
      <w:r w:rsidRPr="00D55464">
        <w:rPr>
          <w:sz w:val="24"/>
          <w:szCs w:val="24"/>
        </w:rPr>
        <w:t>記住：機器很好玩，但不要忘了真正的淋浴也很重要！</w:t>
      </w:r>
    </w:p>
    <w:p w14:paraId="017671D6" w14:textId="77777777" w:rsidR="00307200" w:rsidRDefault="00000000" w:rsidP="00D55464">
      <w:pPr>
        <w:spacing w:line="240" w:lineRule="auto"/>
        <w:rPr>
          <w:rFonts w:eastAsia="新細明體"/>
          <w:sz w:val="24"/>
          <w:szCs w:val="24"/>
          <w:lang w:eastAsia="zh-TW"/>
        </w:rPr>
      </w:pPr>
      <w:r w:rsidRPr="00D55464">
        <w:rPr>
          <w:sz w:val="24"/>
          <w:szCs w:val="24"/>
        </w:rPr>
        <w:t>Speaker 2: That's it for today's StarVoice Radio. See you next time!</w:t>
      </w:r>
      <w:r w:rsidRPr="00D55464">
        <w:rPr>
          <w:sz w:val="24"/>
          <w:szCs w:val="24"/>
        </w:rPr>
        <w:br/>
      </w:r>
      <w:r w:rsidRPr="00D55464">
        <w:rPr>
          <w:sz w:val="24"/>
          <w:szCs w:val="24"/>
        </w:rPr>
        <w:t>今天的</w:t>
      </w:r>
      <w:r w:rsidRPr="00D55464">
        <w:rPr>
          <w:sz w:val="24"/>
          <w:szCs w:val="24"/>
        </w:rPr>
        <w:t xml:space="preserve"> StarVoice </w:t>
      </w:r>
      <w:r w:rsidRPr="00D55464">
        <w:rPr>
          <w:sz w:val="24"/>
          <w:szCs w:val="24"/>
        </w:rPr>
        <w:t>廣播就到這裡。下次見！</w:t>
      </w:r>
    </w:p>
    <w:sectPr w:rsidR="00307200" w:rsidSect="00170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841475">
    <w:abstractNumId w:val="8"/>
  </w:num>
  <w:num w:numId="2" w16cid:durableId="1162504130">
    <w:abstractNumId w:val="6"/>
  </w:num>
  <w:num w:numId="3" w16cid:durableId="690422216">
    <w:abstractNumId w:val="5"/>
  </w:num>
  <w:num w:numId="4" w16cid:durableId="1878157980">
    <w:abstractNumId w:val="4"/>
  </w:num>
  <w:num w:numId="5" w16cid:durableId="243488939">
    <w:abstractNumId w:val="7"/>
  </w:num>
  <w:num w:numId="6" w16cid:durableId="964847599">
    <w:abstractNumId w:val="3"/>
  </w:num>
  <w:num w:numId="7" w16cid:durableId="478764141">
    <w:abstractNumId w:val="2"/>
  </w:num>
  <w:num w:numId="8" w16cid:durableId="1082142588">
    <w:abstractNumId w:val="1"/>
  </w:num>
  <w:num w:numId="9" w16cid:durableId="45602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B9D"/>
    <w:rsid w:val="002551EC"/>
    <w:rsid w:val="0029639D"/>
    <w:rsid w:val="00307200"/>
    <w:rsid w:val="00326F90"/>
    <w:rsid w:val="0038291B"/>
    <w:rsid w:val="00715386"/>
    <w:rsid w:val="0078466D"/>
    <w:rsid w:val="009F43A3"/>
    <w:rsid w:val="00AA1D8D"/>
    <w:rsid w:val="00B47730"/>
    <w:rsid w:val="00CB0664"/>
    <w:rsid w:val="00D55464"/>
    <w:rsid w:val="00E252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A1EDE"/>
  <w14:defaultImageDpi w14:val="300"/>
  <w15:docId w15:val="{81D79017-6ACA-407C-93A0-4D7574E3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洪振全</cp:lastModifiedBy>
  <cp:revision>4</cp:revision>
  <cp:lastPrinted>2025-10-07T04:43:00Z</cp:lastPrinted>
  <dcterms:created xsi:type="dcterms:W3CDTF">2025-10-07T04:34:00Z</dcterms:created>
  <dcterms:modified xsi:type="dcterms:W3CDTF">2025-10-09T08:38:00Z</dcterms:modified>
  <cp:category/>
</cp:coreProperties>
</file>